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6"/>
        </w:rPr>
        <w:t>Email &amp; Message Templates (Samples)</w:t>
      </w:r>
    </w:p>
    <w:p/>
    <w:p>
      <w:r>
        <w:rPr>
          <w:b/>
          <w:sz w:val="24"/>
        </w:rPr>
        <w:t>Customer Support Templates (Chat/Email)</w:t>
      </w:r>
    </w:p>
    <w:p>
      <w:pPr>
        <w:pStyle w:val="ListBullet"/>
      </w:pPr>
      <w:r>
        <w:t>Order/Status Update: Hi [Name], thanks for reaching out. I checked your request and it’s currently [status]. Estimated timeline is [date].</w:t>
      </w:r>
    </w:p>
    <w:p>
      <w:pPr>
        <w:pStyle w:val="ListBullet"/>
      </w:pPr>
      <w:r>
        <w:t>Apology + Resolution: Hi [Name], I’m sorry about the trouble. I’ve [action taken], and next step is [next step]. You can expect an update by [time/date].</w:t>
      </w:r>
    </w:p>
    <w:p>
      <w:pPr>
        <w:pStyle w:val="ListBullet"/>
      </w:pPr>
      <w:r>
        <w:t>Follow-up (No Response): Hi [Name], just checking in—were you able to review my last message? Happy to help with [option].</w:t>
      </w:r>
    </w:p>
    <w:p>
      <w:pPr>
        <w:pStyle w:val="ListBullet"/>
      </w:pPr>
      <w:r>
        <w:t>Confirm Details: Hi [Name], to make sure I help correctly, can you confirm [detail 1] and [detail 2]?</w:t>
      </w:r>
    </w:p>
    <w:p>
      <w:pPr>
        <w:pStyle w:val="ListBullet"/>
      </w:pPr>
      <w:r>
        <w:t>Close the Loop: Hi [Name], confirming this is resolved on our end. If anything else comes up, feel free to reply here anytime.</w:t>
      </w:r>
    </w:p>
    <w:p>
      <w:r>
        <w:rPr>
          <w:b/>
          <w:sz w:val="24"/>
        </w:rPr>
        <w:t>Internal Updates</w:t>
      </w:r>
    </w:p>
    <w:p>
      <w:pPr>
        <w:pStyle w:val="ListBullet"/>
      </w:pPr>
      <w:r>
        <w:t>Daily Summary: Completed: [items]. In progress: [items]. Blocked: [items]. Next: [items].</w:t>
      </w:r>
    </w:p>
    <w:p>
      <w:pPr>
        <w:pStyle w:val="ListBullet"/>
      </w:pPr>
      <w:r>
        <w:t>Escalation Request: Issue: [summary]. Steps taken: [steps]. Impact: [impact]. Needed: [decision/info].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